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sans-serif" w:hAnsi="sans-serif" w:eastAsia="sans-serif" w:cs="sans-serif"/>
          <w:b/>
          <w:bCs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fill="FFFFFF"/>
        </w:rPr>
      </w:pPr>
      <w:r>
        <w:rPr>
          <w:rFonts w:ascii="SimSun" w:hAnsi="SimSun" w:eastAsia="SimSun" w:cs="SimSun"/>
          <w:b/>
          <w:bCs/>
          <w:color w:val="auto"/>
          <w:sz w:val="24"/>
          <w:szCs w:val="24"/>
        </w:rPr>
        <w:br w:type="textWrapping"/>
      </w:r>
      <w:r>
        <w:rPr>
          <w:rFonts w:ascii="sans-serif" w:hAnsi="sans-serif" w:eastAsia="sans-serif" w:cs="sans-serif"/>
          <w:b/>
          <w:bCs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fill="FFFFFF"/>
        </w:rPr>
        <w:t>Антикоррупционная экспертиза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left"/>
        <w:rPr>
          <w:rFonts w:hint="default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u w:val="none"/>
          <w:shd w:val="clear" w:fill="FFFFFF"/>
        </w:rPr>
        <w:instrText xml:space="preserve"> HYPERLINK "https://house.bashkortostan.ru/documents/active/20999/" </w:instrTex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u w:val="none"/>
          <w:shd w:val="clear" w:fill="FFFFFF"/>
        </w:rPr>
        <w:fldChar w:fldCharType="separate"/>
      </w:r>
      <w:r>
        <w:rPr>
          <w:rStyle w:val="20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u w:val="none"/>
          <w:shd w:val="clear" w:fill="FFFFFF"/>
        </w:rPr>
        <w:t>Федеральный закон Российской Федерации от 17 июля 2009 года № 172-ФЗ "Об антикоррупционной экспертизе нормативных правовых актов и проектов нормативных правовых актов"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u w:val="none"/>
          <w:shd w:val="clear" w:fill="FFFFFF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left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lang w:val="ru-RU"/>
        </w:rPr>
        <w:fldChar w:fldCharType="begin"/>
      </w:r>
      <w:r>
        <w:rPr>
          <w:rFonts w:hint="default" w:ascii="Times New Roman" w:hAnsi="Times New Roman" w:cs="Times New Roman"/>
          <w:lang w:val="ru-RU"/>
        </w:rPr>
        <w:instrText xml:space="preserve"> HYPERLINK "https://www.consultant.ru/document/cons_doc_LAW_89553/" </w:instrText>
      </w:r>
      <w:r>
        <w:rPr>
          <w:rFonts w:hint="default" w:ascii="Times New Roman" w:hAnsi="Times New Roman" w:cs="Times New Roman"/>
          <w:lang w:val="ru-RU"/>
        </w:rPr>
        <w:fldChar w:fldCharType="separate"/>
      </w:r>
      <w:r>
        <w:rPr>
          <w:rStyle w:val="20"/>
          <w:rFonts w:hint="default" w:ascii="Times New Roman" w:hAnsi="Times New Roman" w:cs="Times New Roman"/>
          <w:lang w:val="ru-RU"/>
        </w:rPr>
        <w:t>https://www.consultant.ru/document/cons_doc_LAW_89553/</w:t>
      </w:r>
      <w:r>
        <w:rPr>
          <w:rFonts w:hint="default" w:ascii="Times New Roman" w:hAnsi="Times New Roman" w:cs="Times New Roman"/>
          <w:lang w:val="ru-RU"/>
        </w:rPr>
        <w:fldChar w:fldCharType="end"/>
      </w:r>
    </w:p>
    <w:p>
      <w:pPr>
        <w:rPr>
          <w:rFonts w:hint="default"/>
          <w:lang w:val="ru-RU"/>
        </w:rPr>
      </w:pP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left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u w:val="none"/>
          <w:shd w:val="clear" w:fill="FFFFFF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u w:val="none"/>
          <w:shd w:val="clear" w:fill="FFFFFF"/>
        </w:rPr>
        <w:instrText xml:space="preserve"> HYPERLINK "https://house.bashkortostan.ru/documents/active/2187/" </w:instrTex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u w:val="none"/>
          <w:shd w:val="clear" w:fill="FFFFFF"/>
        </w:rPr>
        <w:fldChar w:fldCharType="separate"/>
      </w:r>
      <w:r>
        <w:rPr>
          <w:rStyle w:val="20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u w:val="none"/>
          <w:shd w:val="clear" w:fill="FFFFFF"/>
        </w:rPr>
        <w:t>ПОСТАНОВЛЕНИЕ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u w:val="none"/>
          <w:shd w:val="clear" w:fill="FFFFFF"/>
        </w:rPr>
        <w:fldChar w:fldCharType="end"/>
      </w:r>
    </w:p>
    <w:p>
      <w:pPr>
        <w:rPr>
          <w:rFonts w:hint="default"/>
          <w:lang w:val="ru-RU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"http://pravo.gov.ru/proxy/ips/?docbody=&amp;nd=102136170" </w:instrText>
      </w:r>
      <w:r>
        <w:rPr>
          <w:rFonts w:hint="default"/>
        </w:rPr>
        <w:fldChar w:fldCharType="separate"/>
      </w:r>
      <w:r>
        <w:rPr>
          <w:rStyle w:val="20"/>
          <w:rFonts w:hint="default"/>
        </w:rPr>
        <w:t>http://pravo.gov.ru/proxy/ips/?docbody=&amp;nd=102136170</w:t>
      </w:r>
      <w:r>
        <w:rPr>
          <w:rFonts w:hint="default"/>
        </w:rPr>
        <w:fldChar w:fldCharType="end"/>
      </w:r>
      <w:r>
        <w:rPr>
          <w:rFonts w:hint="default"/>
          <w:lang w:val="ru-RU"/>
        </w:rPr>
        <w:t xml:space="preserve"> </w:t>
      </w:r>
    </w:p>
    <w:p>
      <w:pPr>
        <w:rPr>
          <w:rFonts w:hint="default"/>
        </w:rPr>
      </w:pP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 xml:space="preserve">  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 xml:space="preserve">         </w:t>
      </w:r>
    </w:p>
    <w:p>
      <w:pPr>
        <w:jc w:val="center"/>
        <w:rPr>
          <w:rFonts w:ascii="sans-serif" w:hAnsi="sans-serif" w:eastAsia="sans-serif" w:cs="sans-serif"/>
          <w:b/>
          <w:bCs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fill="FFFFFF"/>
        </w:rPr>
      </w:pPr>
    </w:p>
    <w:p>
      <w:pPr>
        <w:rPr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ans-serif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OpenSymbol">
    <w:panose1 w:val="05010000000000000000"/>
    <w:charset w:val="00"/>
    <w:family w:val="auto"/>
    <w:pitch w:val="default"/>
    <w:sig w:usb0="800000AF" w:usb1="1001ECEA" w:usb2="00000000" w:usb3="00000000" w:csb0="00000001" w:csb1="00000000"/>
  </w:font>
  <w:font w:name="Onyx">
    <w:panose1 w:val="04050602080702020203"/>
    <w:charset w:val="00"/>
    <w:family w:val="auto"/>
    <w:pitch w:val="default"/>
    <w:sig w:usb0="00000003" w:usb1="00000000" w:usb2="00000000" w:usb3="00000000" w:csb0="20000001" w:csb1="00000000"/>
  </w:font>
  <w:font w:name="Noto Serif Armenian">
    <w:panose1 w:val="02020502060505020204"/>
    <w:charset w:val="00"/>
    <w:family w:val="auto"/>
    <w:pitch w:val="default"/>
    <w:sig w:usb0="80000403" w:usb1="40000000" w:usb2="00000000" w:usb3="00000000" w:csb0="00000000" w:csb1="00000000"/>
  </w:font>
  <w:font w:name="Noto Sans Lisu">
    <w:panose1 w:val="020B0502040504020204"/>
    <w:charset w:val="00"/>
    <w:family w:val="auto"/>
    <w:pitch w:val="default"/>
    <w:sig w:usb0="80000023" w:usb1="00010000" w:usb2="00000000" w:usb3="00000000" w:csb0="00000001" w:csb1="00000000"/>
  </w:font>
  <w:font w:name="Noto Naskh Arabic">
    <w:panose1 w:val="020B0502040504020204"/>
    <w:charset w:val="00"/>
    <w:family w:val="auto"/>
    <w:pitch w:val="default"/>
    <w:sig w:usb0="80002003" w:usb1="80002000" w:usb2="00000008" w:usb3="00000000" w:csb0="00000041" w:csb1="00080000"/>
  </w:font>
  <w:font w:name="Noto Sans Armenian">
    <w:panose1 w:val="020B0502040504020204"/>
    <w:charset w:val="00"/>
    <w:family w:val="auto"/>
    <w:pitch w:val="default"/>
    <w:sig w:usb0="80000403" w:usb1="4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2BBF4420"/>
    <w:rsid w:val="3D2E204C"/>
    <w:rsid w:val="58ED057C"/>
    <w:rsid w:val="606E213F"/>
    <w:rsid w:val="715A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qFormat="1"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qFormat="1"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qFormat="1"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unhideWhenUsed="0" w:uiPriority="0" w:semiHidden="0" w:name="Table Web 1"/>
    <w:lsdException w:qFormat="1"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eastAsia="Times New Roman" w:cs="Times New Roman" w:asciiTheme="minorHAnsi" w:hAnsiTheme="minorHAnsi"/>
      <w:color w:val="auto"/>
      <w:kern w:val="0"/>
      <w:sz w:val="22"/>
      <w:szCs w:val="22"/>
      <w:lang w:val="ru-RU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uiPriority w:val="0"/>
    <w:rPr>
      <w:color w:val="0000FF"/>
      <w:u w:val="single"/>
    </w:rPr>
  </w:style>
  <w:style w:type="character" w:styleId="21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qFormat/>
    <w:uiPriority w:val="0"/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HTML Variable"/>
    <w:basedOn w:val="11"/>
    <w:qFormat/>
    <w:uiPriority w:val="0"/>
    <w:rPr>
      <w:i/>
      <w:iCs/>
    </w:rPr>
  </w:style>
  <w:style w:type="character" w:styleId="27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qFormat/>
    <w:uiPriority w:val="0"/>
    <w:pPr>
      <w:ind w:left="1800" w:hanging="360"/>
    </w:pPr>
  </w:style>
  <w:style w:type="paragraph" w:styleId="32">
    <w:name w:val="List Continue"/>
    <w:basedOn w:val="1"/>
    <w:qFormat/>
    <w:uiPriority w:val="0"/>
    <w:pPr>
      <w:spacing w:after="120"/>
      <w:ind w:left="360"/>
    </w:pPr>
  </w:style>
  <w:style w:type="paragraph" w:styleId="33">
    <w:name w:val="Body Text 2"/>
    <w:basedOn w:val="1"/>
    <w:uiPriority w:val="0"/>
    <w:pPr>
      <w:spacing w:after="120" w:line="480" w:lineRule="auto"/>
    </w:pPr>
  </w:style>
  <w:style w:type="paragraph" w:styleId="34">
    <w:name w:val="List Number 5"/>
    <w:basedOn w:val="1"/>
    <w:uiPriority w:val="0"/>
    <w:pPr>
      <w:numPr>
        <w:ilvl w:val="0"/>
        <w:numId w:val="1"/>
      </w:numPr>
    </w:pPr>
  </w:style>
  <w:style w:type="paragraph" w:styleId="35">
    <w:name w:val="Closing"/>
    <w:basedOn w:val="1"/>
    <w:qFormat/>
    <w:uiPriority w:val="0"/>
    <w:pPr>
      <w:ind w:left="4320"/>
    </w:pPr>
  </w:style>
  <w:style w:type="paragraph" w:styleId="36">
    <w:name w:val="Normal Indent"/>
    <w:basedOn w:val="1"/>
    <w:qFormat/>
    <w:uiPriority w:val="0"/>
    <w:pPr>
      <w:ind w:left="708"/>
    </w:pPr>
  </w:style>
  <w:style w:type="paragraph" w:styleId="37">
    <w:name w:val="envelope return"/>
    <w:basedOn w:val="1"/>
    <w:qFormat/>
    <w:uiPriority w:val="0"/>
    <w:rPr>
      <w:rFonts w:ascii="Arial" w:hAnsi="Arial" w:cs="Arial"/>
      <w:sz w:val="20"/>
    </w:rPr>
  </w:style>
  <w:style w:type="paragraph" w:styleId="38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qFormat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qFormat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42">
    <w:name w:val="annotation text"/>
    <w:basedOn w:val="1"/>
    <w:qFormat/>
    <w:uiPriority w:val="0"/>
    <w:pPr>
      <w:jc w:val="left"/>
    </w:pPr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qFormat/>
    <w:uiPriority w:val="0"/>
    <w:rPr>
      <w:b/>
      <w:bCs/>
    </w:rPr>
  </w:style>
  <w:style w:type="paragraph" w:styleId="45">
    <w:name w:val="Document Map"/>
    <w:basedOn w:val="1"/>
    <w:qFormat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qFormat/>
    <w:uiPriority w:val="0"/>
    <w:rPr>
      <w:i/>
      <w:iCs/>
    </w:rPr>
  </w:style>
  <w:style w:type="paragraph" w:styleId="51">
    <w:name w:val="index 7"/>
    <w:basedOn w:val="1"/>
    <w:next w:val="1"/>
    <w:qFormat/>
    <w:uiPriority w:val="0"/>
    <w:pPr>
      <w:ind w:left="1200" w:leftChars="1200"/>
    </w:pPr>
  </w:style>
  <w:style w:type="paragraph" w:styleId="52">
    <w:name w:val="index 3"/>
    <w:basedOn w:val="1"/>
    <w:next w:val="1"/>
    <w:qFormat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qFormat/>
    <w:uiPriority w:val="0"/>
    <w:pPr>
      <w:ind w:left="600" w:leftChars="600"/>
    </w:pPr>
  </w:style>
  <w:style w:type="paragraph" w:styleId="5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qFormat/>
    <w:uiPriority w:val="0"/>
    <w:pPr>
      <w:ind w:left="3360" w:leftChars="1600"/>
    </w:pPr>
  </w:style>
  <w:style w:type="paragraph" w:styleId="57">
    <w:name w:val="toc 7"/>
    <w:basedOn w:val="1"/>
    <w:next w:val="1"/>
    <w:qFormat/>
    <w:uiPriority w:val="0"/>
    <w:pPr>
      <w:ind w:left="2520" w:leftChars="1200"/>
    </w:pPr>
  </w:style>
  <w:style w:type="paragraph" w:styleId="58">
    <w:name w:val="index 6"/>
    <w:basedOn w:val="1"/>
    <w:next w:val="1"/>
    <w:qFormat/>
    <w:uiPriority w:val="0"/>
    <w:pPr>
      <w:ind w:left="1000" w:leftChars="1000"/>
    </w:pPr>
  </w:style>
  <w:style w:type="paragraph" w:styleId="59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qFormat/>
    <w:uiPriority w:val="0"/>
    <w:pPr>
      <w:ind w:left="1400" w:leftChars="1400"/>
    </w:pPr>
  </w:style>
  <w:style w:type="paragraph" w:styleId="61">
    <w:name w:val="Body Text"/>
    <w:basedOn w:val="1"/>
    <w:qFormat/>
    <w:uiPriority w:val="0"/>
    <w:pPr>
      <w:spacing w:after="12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qFormat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qFormat/>
    <w:uiPriority w:val="0"/>
  </w:style>
  <w:style w:type="paragraph" w:styleId="67">
    <w:name w:val="table of authorities"/>
    <w:basedOn w:val="1"/>
    <w:next w:val="1"/>
    <w:qFormat/>
    <w:uiPriority w:val="0"/>
    <w:pPr>
      <w:ind w:left="420" w:leftChars="200"/>
    </w:pPr>
  </w:style>
  <w:style w:type="paragraph" w:styleId="6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qFormat/>
    <w:uiPriority w:val="0"/>
    <w:pPr>
      <w:ind w:left="2100" w:leftChars="1000"/>
    </w:pPr>
  </w:style>
  <w:style w:type="paragraph" w:styleId="70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1">
    <w:name w:val="toc 3"/>
    <w:basedOn w:val="1"/>
    <w:next w:val="1"/>
    <w:qFormat/>
    <w:uiPriority w:val="0"/>
    <w:pPr>
      <w:ind w:left="840" w:leftChars="400"/>
    </w:pPr>
  </w:style>
  <w:style w:type="paragraph" w:styleId="72">
    <w:name w:val="toc 2"/>
    <w:basedOn w:val="1"/>
    <w:next w:val="1"/>
    <w:qFormat/>
    <w:uiPriority w:val="0"/>
    <w:pPr>
      <w:ind w:left="420" w:leftChars="200"/>
    </w:pPr>
  </w:style>
  <w:style w:type="paragraph" w:styleId="73">
    <w:name w:val="toc 4"/>
    <w:basedOn w:val="1"/>
    <w:next w:val="1"/>
    <w:qFormat/>
    <w:uiPriority w:val="0"/>
    <w:pPr>
      <w:ind w:left="1260" w:leftChars="600"/>
    </w:pPr>
  </w:style>
  <w:style w:type="paragraph" w:styleId="74">
    <w:name w:val="toc 5"/>
    <w:basedOn w:val="1"/>
    <w:next w:val="1"/>
    <w:qFormat/>
    <w:uiPriority w:val="0"/>
    <w:pPr>
      <w:ind w:left="1680" w:leftChars="800"/>
    </w:pPr>
  </w:style>
  <w:style w:type="paragraph" w:styleId="75">
    <w:name w:val="Note Heading"/>
    <w:basedOn w:val="1"/>
    <w:next w:val="1"/>
    <w:qFormat/>
    <w:uiPriority w:val="0"/>
  </w:style>
  <w:style w:type="paragraph" w:styleId="76">
    <w:name w:val="Date"/>
    <w:basedOn w:val="1"/>
    <w:next w:val="1"/>
    <w:qFormat/>
    <w:uiPriority w:val="0"/>
  </w:style>
  <w:style w:type="paragraph" w:styleId="77">
    <w:name w:val="List Bullet 5"/>
    <w:basedOn w:val="1"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qFormat/>
    <w:uiPriority w:val="0"/>
    <w:pPr>
      <w:ind w:firstLine="210"/>
    </w:pPr>
  </w:style>
  <w:style w:type="paragraph" w:styleId="79">
    <w:name w:val="Body Text First Indent 2"/>
    <w:basedOn w:val="80"/>
    <w:qFormat/>
    <w:uiPriority w:val="0"/>
    <w:pPr>
      <w:ind w:firstLine="210"/>
    </w:pPr>
  </w:style>
  <w:style w:type="paragraph" w:styleId="80">
    <w:name w:val="Body Text Indent"/>
    <w:basedOn w:val="1"/>
    <w:qFormat/>
    <w:uiPriority w:val="0"/>
    <w:pPr>
      <w:spacing w:after="120"/>
      <w:ind w:left="360"/>
    </w:pPr>
  </w:style>
  <w:style w:type="paragraph" w:styleId="81">
    <w:name w:val="List Bullet 4"/>
    <w:basedOn w:val="1"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qFormat/>
    <w:uiPriority w:val="0"/>
    <w:pPr>
      <w:numPr>
        <w:ilvl w:val="0"/>
        <w:numId w:val="6"/>
      </w:numPr>
    </w:pPr>
  </w:style>
  <w:style w:type="paragraph" w:styleId="83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88">
    <w:name w:val="List Number 2"/>
    <w:basedOn w:val="1"/>
    <w:qFormat/>
    <w:uiPriority w:val="0"/>
    <w:pPr>
      <w:numPr>
        <w:ilvl w:val="0"/>
        <w:numId w:val="10"/>
      </w:numPr>
    </w:pPr>
  </w:style>
  <w:style w:type="paragraph" w:styleId="89">
    <w:name w:val="List"/>
    <w:basedOn w:val="1"/>
    <w:uiPriority w:val="0"/>
    <w:pPr>
      <w:ind w:left="360" w:hanging="360"/>
    </w:pPr>
  </w:style>
  <w:style w:type="paragraph" w:styleId="90">
    <w:name w:val="Normal (Web)"/>
    <w:basedOn w:val="1"/>
    <w:qFormat/>
    <w:uiPriority w:val="0"/>
    <w:rPr>
      <w:sz w:val="24"/>
      <w:szCs w:val="24"/>
    </w:rPr>
  </w:style>
  <w:style w:type="paragraph" w:styleId="91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uiPriority w:val="0"/>
    <w:pPr>
      <w:ind w:left="4320"/>
    </w:pPr>
  </w:style>
  <w:style w:type="paragraph" w:styleId="95">
    <w:name w:val="Salutation"/>
    <w:basedOn w:val="1"/>
    <w:next w:val="1"/>
    <w:uiPriority w:val="0"/>
  </w:style>
  <w:style w:type="paragraph" w:styleId="96">
    <w:name w:val="List Continue 2"/>
    <w:basedOn w:val="1"/>
    <w:qFormat/>
    <w:uiPriority w:val="0"/>
    <w:pPr>
      <w:spacing w:after="120"/>
      <w:ind w:left="720"/>
    </w:pPr>
  </w:style>
  <w:style w:type="paragraph" w:styleId="97">
    <w:name w:val="List Continue 3"/>
    <w:basedOn w:val="1"/>
    <w:uiPriority w:val="0"/>
    <w:pPr>
      <w:spacing w:after="120"/>
      <w:ind w:left="1080"/>
    </w:pPr>
  </w:style>
  <w:style w:type="paragraph" w:styleId="98">
    <w:name w:val="List Continue 4"/>
    <w:basedOn w:val="1"/>
    <w:qFormat/>
    <w:uiPriority w:val="0"/>
    <w:pPr>
      <w:spacing w:after="120"/>
      <w:ind w:left="1440"/>
    </w:pPr>
  </w:style>
  <w:style w:type="paragraph" w:styleId="99">
    <w:name w:val="List Continue 5"/>
    <w:basedOn w:val="1"/>
    <w:qFormat/>
    <w:uiPriority w:val="0"/>
    <w:pPr>
      <w:spacing w:after="120"/>
      <w:ind w:left="1800"/>
    </w:pPr>
  </w:style>
  <w:style w:type="paragraph" w:styleId="100">
    <w:name w:val="List 2"/>
    <w:basedOn w:val="1"/>
    <w:uiPriority w:val="0"/>
    <w:pPr>
      <w:ind w:left="720" w:hanging="360"/>
    </w:pPr>
  </w:style>
  <w:style w:type="paragraph" w:styleId="101">
    <w:name w:val="List 3"/>
    <w:basedOn w:val="1"/>
    <w:qFormat/>
    <w:uiPriority w:val="0"/>
    <w:pPr>
      <w:ind w:left="1080" w:hanging="360"/>
    </w:pPr>
  </w:style>
  <w:style w:type="paragraph" w:styleId="102">
    <w:name w:val="List 4"/>
    <w:basedOn w:val="1"/>
    <w:qFormat/>
    <w:uiPriority w:val="0"/>
    <w:pPr>
      <w:ind w:left="1440" w:hanging="360"/>
    </w:pPr>
  </w:style>
  <w:style w:type="paragraph" w:styleId="103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uiPriority w:val="0"/>
    <w:pPr>
      <w:spacing w:after="120"/>
      <w:ind w:left="1440" w:right="1440"/>
    </w:pPr>
  </w:style>
  <w:style w:type="paragraph" w:styleId="105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qFormat/>
    <w:uiPriority w:val="0"/>
  </w:style>
  <w:style w:type="table" w:styleId="107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2022-08-10T06:46:00Z</dcterms:created>
  <dc:creator>34</dc:creator>
  <cp:lastModifiedBy>34</cp:lastModifiedBy>
  <dcterms:modified xsi:type="dcterms:W3CDTF">2023-02-17T07:51:06Z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3D276FCCC7B74662BFB39ED2A0D4A7D3</vt:lpwstr>
  </property>
</Properties>
</file>